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휴 가 신 청 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신청일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[YYYY년 MM월 DD일]</w:t>
            </w:r>
          </w:p>
        </w:tc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소속(부서)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[부서명]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7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신청인</w:t>
            </w:r>
          </w:p>
        </w:tc>
      </w:tr>
      <w:tr>
        <w:trPr>
          <w:trHeight w:val="771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성명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직위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[직위]</w:t>
            </w:r>
          </w:p>
        </w:tc>
      </w:tr>
      <w:tr>
        <w:trPr>
          <w:trHeight w:val="771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사번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[사원번호]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연락처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[휴대전화번호]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7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휴가 내용</w:t>
            </w:r>
          </w:p>
        </w:tc>
      </w:tr>
      <w:tr>
        <w:trPr>
          <w:trHeight w:val="771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휴가 종류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[연차 / 병가 / 경조사 / 기타]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휴가 일수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[총 0일]</w:t>
            </w:r>
          </w:p>
        </w:tc>
      </w:tr>
      <w:tr>
        <w:trPr>
          <w:trHeight w:val="771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휴가 기간</w:t>
            </w:r>
          </w:p>
        </w:tc>
        <w:tc>
          <w:tcPr>
            <w:tcW w:type="dxa" w:w="7437"/>
            <w:gridSpan w:val="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[YYYY.MM.DD ~ YYYY.MM.DD]</w:t>
            </w:r>
          </w:p>
        </w:tc>
      </w:tr>
      <w:tr>
        <w:trPr>
          <w:trHeight w:val="771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비상 연락처</w:t>
            </w:r>
          </w:p>
        </w:tc>
        <w:tc>
          <w:tcPr>
            <w:tcW w:type="dxa" w:w="7437"/>
            <w:gridSpan w:val="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[휴가 중 연락 가능 번호]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top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사유</w:t>
            </w:r>
          </w:p>
        </w:tc>
      </w:tr>
      <w:tr>
        <w:trPr>
          <w:trHeight w:val="3118" w:hRule="atLeast"/>
        </w:trPr>
        <w:tc>
          <w:tcPr>
            <w:tcW w:type="dxa" w:w="9298"/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[휴가 사유를 적으세요]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6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결재</w:t>
            </w:r>
          </w:p>
        </w:tc>
      </w:tr>
      <w:tr>
        <w:trPr>
          <w:trHeight w:val="945" w:hRule="atLeast"/>
        </w:trPr>
        <w:tc>
          <w:tcPr>
            <w:tcW w:type="dxa" w:w="232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담당</w:t>
            </w:r>
          </w:p>
        </w:tc>
        <w:tc>
          <w:tcPr>
            <w:tcW w:type="dxa" w:w="232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팀장</w:t>
            </w:r>
          </w:p>
        </w:tc>
        <w:tc>
          <w:tcPr>
            <w:tcW w:type="dxa" w:w="232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임원</w:t>
            </w:r>
          </w:p>
        </w:tc>
        <w:tc>
          <w:tcPr>
            <w:tcW w:type="dxa" w:w="232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대표</w:t>
            </w:r>
          </w:p>
        </w:tc>
      </w:tr>
      <w:tr>
        <w:trPr>
          <w:trHeight w:val="945" w:hRule="atLeast"/>
        </w:trPr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위와 같이 휴가를 신청합니다.</w:t>
            </w:r>
          </w:p>
        </w:tc>
      </w:tr>
      <w:tr>
        <w:trPr>
          <w:trHeight w:val="796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신청인: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(서명 또는 인)</w:t>
            </w:r>
          </w:p>
        </w:tc>
      </w:tr>
    </w:tbl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2026-07-11T15:42:47Z</dcterms:created>
  <dcterms:modified xsi:type="dcterms:W3CDTF">2026-07-11T15:42:47Z</dcterms:modified>
  <cp:category/>
</cp:coreProperties>
</file>