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거 래 명 세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거래일자</w:t>
            </w:r>
          </w:p>
        </w:tc>
        <w:tc>
          <w:tcPr>
            <w:tcW w:type="dxa" w:w="418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116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No.</w:t>
            </w:r>
          </w:p>
        </w:tc>
        <w:tc>
          <w:tcPr>
            <w:tcW w:type="dxa" w:w="213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공급받는자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공급자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[상호/성명]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[상호/성명]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등록번호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[사업자등록번호]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등록번호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[사업자등록번호]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업태/종목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[업태 / 종목]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업태/종목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[업태 / 종목]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1860"/>
        <w:gridCol w:w="1860"/>
        <w:gridCol w:w="1860"/>
        <w:gridCol w:w="1860"/>
        <w:gridCol w:w="1860"/>
      </w:tblGrid>
      <w:tr>
        <w:trPr>
          <w:trHeight w:val="510" w:hRule="atLeast"/>
        </w:trPr>
        <w:tc>
          <w:tcPr>
            <w:tcW w:type="dxa" w:w="9298"/>
            <w:gridSpan w:val="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거래 내역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월일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품목</w:t>
            </w:r>
          </w:p>
        </w:tc>
        <w:tc>
          <w:tcPr>
            <w:tcW w:type="dxa" w:w="1116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수량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단가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공급가액(원)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공급가액 합계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세액 (10%)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721" w:hRule="atLeast"/>
        </w:trPr>
        <w:tc>
          <w:tcPr>
            <w:tcW w:type="dxa" w:w="6509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합계금액 (공급가액 + 세액)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거래 내역을 확인합니다.</w:t>
            </w:r>
          </w:p>
        </w:tc>
      </w:tr>
      <w:tr>
        <w:trPr>
          <w:trHeight w:val="8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인수자: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2026-07-11T14:46:01Z</dcterms:created>
  <dcterms:modified xsi:type="dcterms:W3CDTF">2026-07-11T14:46:01Z</dcterms:modified>
  <cp:category/>
</cp:coreProperties>
</file>