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주주명부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회사명(상호)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기준일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발행주식 총수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1주의 금액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1550"/>
        <w:gridCol w:w="1550"/>
        <w:gridCol w:w="1550"/>
        <w:gridCol w:w="1550"/>
        <w:gridCol w:w="1550"/>
        <w:gridCol w:w="1550"/>
      </w:tblGrid>
      <w:tr>
        <w:trPr>
          <w:trHeight w:val="510" w:hRule="atLeast"/>
        </w:trPr>
        <w:tc>
          <w:tcPr>
            <w:tcW w:type="dxa" w:w="65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번호</w:t>
            </w:r>
          </w:p>
        </w:tc>
        <w:tc>
          <w:tcPr>
            <w:tcW w:type="dxa" w:w="176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 · 상호</w:t>
            </w:r>
          </w:p>
        </w:tc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102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종류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주식 수</w:t>
            </w:r>
          </w:p>
        </w:tc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취득일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1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2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3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4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5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6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7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8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9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65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10</w:t>
            </w:r>
          </w:p>
        </w:tc>
        <w:tc>
          <w:tcPr>
            <w:tcW w:type="dxa" w:w="176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 / 상호]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02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[보통주]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[연.  월.  일]</w:t>
            </w:r>
          </w:p>
        </w:tc>
      </w:tr>
      <w:tr>
        <w:trPr>
          <w:trHeight w:val="721" w:hRule="atLeast"/>
        </w:trPr>
        <w:tc>
          <w:tcPr>
            <w:tcW w:type="dxa" w:w="5765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합계</w:t>
            </w:r>
          </w:p>
        </w:tc>
        <w:tc>
          <w:tcPr>
            <w:tcW w:type="dxa" w:w="3533"/>
            <w:gridSpan w:val="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※ 상법 제352조에 따른 기재사항: 주주의 성명·주소, 각 주주가 가진 주식의 종류와 수, 취득 연월일. 주권을 발행한 경우 주권 번호를 함께 적습니다.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주주명부는 기준일 현재 당사의 주주 현황과 일치함을 증명합니다.</w:t>
            </w:r>
          </w:p>
        </w:tc>
      </w:tr>
      <w:tr>
        <w:trPr>
          <w:trHeight w:val="9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9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회사명: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　　　대표이사: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(직인)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2026-07-16T12:56:38Z</dcterms:created>
  <dcterms:modified xsi:type="dcterms:W3CDTF">2026-07-16T12:56:38Z</dcterms:modified>
  <cp:category/>
</cp:coreProperties>
</file>