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이 력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1860"/>
        <w:gridCol w:w="1860"/>
        <w:gridCol w:w="1860"/>
        <w:gridCol w:w="1860"/>
        <w:gridCol w:w="1860"/>
      </w:tblGrid>
      <w:tr>
        <w:trPr>
          <w:trHeight w:val="510" w:hRule="atLeast"/>
        </w:trPr>
        <w:tc>
          <w:tcPr>
            <w:tcW w:type="dxa" w:w="1488"/>
            <w:vMerge w:val="restart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[사진 3×4cm]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 명</w:t>
            </w:r>
          </w:p>
        </w:tc>
        <w:tc>
          <w:tcPr>
            <w:tcW w:type="dxa" w:w="251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생년월일</w:t>
            </w:r>
          </w:p>
        </w:tc>
        <w:tc>
          <w:tcPr>
            <w:tcW w:type="dxa" w:w="269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[생년월일]</w:t>
            </w:r>
          </w:p>
        </w:tc>
      </w:tr>
      <w:tr>
        <w:trPr>
          <w:trHeight w:val="632" w:hRule="atLeast"/>
        </w:trPr>
        <w:tc>
          <w:tcPr>
            <w:tcW w:type="dxa" w:w="1488"/>
            <w:vMerge/>
          </w:tcPr>
          <w:p/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251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[휴대전화번호]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이메일</w:t>
            </w:r>
          </w:p>
        </w:tc>
        <w:tc>
          <w:tcPr>
            <w:tcW w:type="dxa" w:w="269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[이메일주소]</w:t>
            </w:r>
          </w:p>
        </w:tc>
      </w:tr>
      <w:tr>
        <w:trPr>
          <w:trHeight w:val="632" w:hRule="atLeast"/>
        </w:trPr>
        <w:tc>
          <w:tcPr>
            <w:tcW w:type="dxa" w:w="1488"/>
            <w:vMerge/>
          </w:tcPr>
          <w:p/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 소</w:t>
            </w:r>
          </w:p>
        </w:tc>
        <w:tc>
          <w:tcPr>
            <w:tcW w:type="dxa" w:w="6508"/>
            <w:gridSpan w:val="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</w:tr>
      <w:tr>
        <w:trPr>
          <w:trHeight w:val="632" w:hRule="atLeast"/>
        </w:trPr>
        <w:tc>
          <w:tcPr>
            <w:tcW w:type="dxa" w:w="1488"/>
            <w:vMerge/>
          </w:tcPr>
          <w:p/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희망직무</w:t>
            </w:r>
          </w:p>
        </w:tc>
        <w:tc>
          <w:tcPr>
            <w:tcW w:type="dxa" w:w="251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[희망직무]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희망연봉</w:t>
            </w:r>
          </w:p>
        </w:tc>
        <w:tc>
          <w:tcPr>
            <w:tcW w:type="dxa" w:w="269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[희망연봉 또는 회사내규]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학력사항</w:t>
            </w:r>
          </w:p>
        </w:tc>
      </w:tr>
      <w:tr>
        <w:trPr>
          <w:trHeight w:val="577" w:hRule="atLeast"/>
        </w:trPr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재학기간</w:t>
            </w:r>
          </w:p>
        </w:tc>
        <w:tc>
          <w:tcPr>
            <w:tcW w:type="dxa" w:w="2696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학교명</w:t>
            </w:r>
          </w:p>
        </w:tc>
        <w:tc>
          <w:tcPr>
            <w:tcW w:type="dxa" w:w="2696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전공/계열</w:t>
            </w:r>
          </w:p>
        </w:tc>
        <w:tc>
          <w:tcPr>
            <w:tcW w:type="dxa" w:w="1581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졸업구분</w:t>
            </w:r>
          </w:p>
        </w:tc>
      </w:tr>
      <w:tr>
        <w:trPr>
          <w:trHeight w:val="577" w:hRule="atLeast"/>
        </w:trPr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 ~ YYYY.MM]</w:t>
            </w:r>
          </w:p>
        </w:tc>
        <w:tc>
          <w:tcPr>
            <w:tcW w:type="dxa" w:w="269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[고등학교명]</w:t>
            </w:r>
          </w:p>
        </w:tc>
        <w:tc>
          <w:tcPr>
            <w:tcW w:type="dxa" w:w="269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[계열]</w:t>
            </w:r>
          </w:p>
        </w:tc>
        <w:tc>
          <w:tcPr>
            <w:tcW w:type="dxa" w:w="158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[졸업/졸업예정]</w:t>
            </w:r>
          </w:p>
        </w:tc>
      </w:tr>
      <w:tr>
        <w:trPr>
          <w:trHeight w:val="577" w:hRule="atLeast"/>
        </w:trPr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696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696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581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77" w:hRule="atLeast"/>
        </w:trPr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696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696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581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8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경력사항</w:t>
            </w:r>
          </w:p>
        </w:tc>
      </w:tr>
      <w:tr>
        <w:trPr>
          <w:trHeight w:val="577" w:hRule="atLeast"/>
        </w:trPr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근무기간</w:t>
            </w:r>
          </w:p>
        </w:tc>
        <w:tc>
          <w:tcPr>
            <w:tcW w:type="dxa" w:w="255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회사명</w:t>
            </w:r>
          </w:p>
        </w:tc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부서/직위</w:t>
            </w:r>
          </w:p>
        </w:tc>
        <w:tc>
          <w:tcPr>
            <w:tcW w:type="dxa" w:w="255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담당업무</w:t>
            </w:r>
          </w:p>
        </w:tc>
      </w:tr>
      <w:tr>
        <w:trPr>
          <w:trHeight w:val="577" w:hRule="atLeast"/>
        </w:trPr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 ~ YYYY.MM]</w:t>
            </w:r>
          </w:p>
        </w:tc>
        <w:tc>
          <w:tcPr>
            <w:tcW w:type="dxa" w:w="255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[회사명]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[부서/직위]</w:t>
            </w:r>
          </w:p>
        </w:tc>
        <w:tc>
          <w:tcPr>
            <w:tcW w:type="dxa" w:w="255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[담당업무]</w:t>
            </w:r>
          </w:p>
        </w:tc>
      </w:tr>
      <w:tr>
        <w:trPr>
          <w:trHeight w:val="577" w:hRule="atLeast"/>
        </w:trPr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557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557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77" w:hRule="atLeast"/>
        </w:trPr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557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557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8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자격 및 어학</w:t>
            </w:r>
          </w:p>
        </w:tc>
      </w:tr>
      <w:tr>
        <w:trPr>
          <w:trHeight w:val="577" w:hRule="atLeast"/>
        </w:trPr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취득/시험일</w:t>
            </w:r>
          </w:p>
        </w:tc>
        <w:tc>
          <w:tcPr>
            <w:tcW w:type="dxa" w:w="255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자격증·시험명</w:t>
            </w:r>
          </w:p>
        </w:tc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등급/점수</w:t>
            </w:r>
          </w:p>
        </w:tc>
        <w:tc>
          <w:tcPr>
            <w:tcW w:type="dxa" w:w="255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발급기관</w:t>
            </w:r>
          </w:p>
        </w:tc>
      </w:tr>
      <w:tr>
        <w:trPr>
          <w:trHeight w:val="577" w:hRule="atLeast"/>
        </w:trPr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[YYYY.MM]</w:t>
            </w:r>
          </w:p>
        </w:tc>
        <w:tc>
          <w:tcPr>
            <w:tcW w:type="dxa" w:w="255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[자격증/시험명]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[등급/점수]</w:t>
            </w:r>
          </w:p>
        </w:tc>
        <w:tc>
          <w:tcPr>
            <w:tcW w:type="dxa" w:w="255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[발급기관]</w:t>
            </w:r>
          </w:p>
        </w:tc>
      </w:tr>
      <w:tr>
        <w:trPr>
          <w:trHeight w:val="577" w:hRule="atLeast"/>
        </w:trPr>
        <w:tc>
          <w:tcPr>
            <w:tcW w:type="dxa" w:w="2324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557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2557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8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병역 및 기타</w:t>
            </w:r>
          </w:p>
        </w:tc>
      </w:tr>
      <w:tr>
        <w:trPr>
          <w:trHeight w:val="577" w:hRule="atLeast"/>
        </w:trPr>
        <w:tc>
          <w:tcPr>
            <w:tcW w:type="dxa" w:w="232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병역사항</w:t>
            </w:r>
          </w:p>
        </w:tc>
        <w:tc>
          <w:tcPr>
            <w:tcW w:type="dxa" w:w="255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[군별/계급/복무기간]</w:t>
            </w:r>
          </w:p>
        </w:tc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취미/특기</w:t>
            </w:r>
          </w:p>
        </w:tc>
        <w:tc>
          <w:tcPr>
            <w:tcW w:type="dxa" w:w="2557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[취미/특기]</w:t>
            </w:r>
          </w:p>
        </w:tc>
      </w:tr>
      <w:tr>
        <w:trPr>
          <w:trHeight w:val="577" w:hRule="atLeast"/>
        </w:trPr>
        <w:tc>
          <w:tcPr>
            <w:tcW w:type="dxa" w:w="9298"/>
            <w:gridSpan w:val="4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 기재 사항은 사실과 다름이 없음을 확인합니다.</w:t>
            </w:r>
          </w:p>
        </w:tc>
      </w:tr>
      <w:tr>
        <w:trPr>
          <w:trHeight w:val="577" w:hRule="atLeast"/>
        </w:trPr>
        <w:tc>
          <w:tcPr>
            <w:tcW w:type="dxa" w:w="9298"/>
            <w:gridSpan w:val="4"/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작성일: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[작성연도]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년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[작성월]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[작성일]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일　　성명: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2026-07-11T03:54:56Z</dcterms:created>
  <dcterms:modified xsi:type="dcterms:W3CDTF">2026-07-11T03:54:56Z</dcterms:modified>
  <cp:category/>
</cp:coreProperties>
</file>