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발 주 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발주일자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발주번호</w:t>
            </w:r>
          </w:p>
        </w:tc>
        <w:tc>
          <w:tcPr>
            <w:tcW w:type="dxa" w:w="2975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　　　　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4649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수신 (공급자)</w:t>
            </w:r>
          </w:p>
        </w:tc>
        <w:tc>
          <w:tcPr>
            <w:tcW w:type="dxa" w:w="4649"/>
            <w:gridSpan w:val="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발신 (발주자)</w:t>
            </w:r>
          </w:p>
        </w:tc>
      </w:tr>
      <w:tr>
        <w:trPr>
          <w:trHeight w:val="721" w:hRule="atLeast"/>
        </w:trPr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상호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[상호/성명]</w:t>
            </w:r>
          </w:p>
        </w:tc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상호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[상호/성명]</w:t>
            </w:r>
          </w:p>
        </w:tc>
      </w:tr>
      <w:tr>
        <w:trPr>
          <w:trHeight w:val="721" w:hRule="atLeast"/>
        </w:trPr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담당자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[담당자 / 연락처]</w:t>
            </w:r>
          </w:p>
        </w:tc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담당자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[담당자 / 연락처]</w:t>
            </w:r>
          </w:p>
        </w:tc>
      </w:tr>
      <w:tr>
        <w:trPr>
          <w:trHeight w:val="721" w:hRule="atLeast"/>
        </w:trPr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주소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[주소]</w:t>
            </w:r>
          </w:p>
        </w:tc>
        <w:tc>
          <w:tcPr>
            <w:tcW w:type="dxa" w:w="120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주소</w:t>
            </w:r>
          </w:p>
        </w:tc>
        <w:tc>
          <w:tcPr>
            <w:tcW w:type="dxa" w:w="344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[주소]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1860"/>
        <w:gridCol w:w="1860"/>
        <w:gridCol w:w="1860"/>
        <w:gridCol w:w="1860"/>
        <w:gridCol w:w="1860"/>
      </w:tblGrid>
      <w:tr>
        <w:trPr>
          <w:trHeight w:val="510" w:hRule="atLeast"/>
        </w:trPr>
        <w:tc>
          <w:tcPr>
            <w:tcW w:type="dxa" w:w="9298"/>
            <w:gridSpan w:val="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발주 내역</w:t>
            </w:r>
          </w:p>
        </w:tc>
      </w:tr>
      <w:tr>
        <w:trPr>
          <w:trHeight w:val="696" w:hRule="atLeast"/>
        </w:trPr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품목</w:t>
            </w:r>
          </w:p>
        </w:tc>
        <w:tc>
          <w:tcPr>
            <w:tcW w:type="dxa" w:w="278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규격</w:t>
            </w:r>
          </w:p>
        </w:tc>
        <w:tc>
          <w:tcPr>
            <w:tcW w:type="dxa" w:w="1116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수량</w:t>
            </w:r>
          </w:p>
        </w:tc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단가</w:t>
            </w:r>
          </w:p>
        </w:tc>
        <w:tc>
          <w:tcPr>
            <w:tcW w:type="dxa" w:w="278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금액(원)</w:t>
            </w:r>
          </w:p>
        </w:tc>
      </w:tr>
      <w:tr>
        <w:trPr>
          <w:trHeight w:val="696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[품목명]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[규격]</w:t>
            </w:r>
          </w:p>
        </w:tc>
        <w:tc>
          <w:tcPr>
            <w:tcW w:type="dxa" w:w="1116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[수량]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[단가]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696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[품목명]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[규격]</w:t>
            </w:r>
          </w:p>
        </w:tc>
        <w:tc>
          <w:tcPr>
            <w:tcW w:type="dxa" w:w="1116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[수량]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[단가]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696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[품목명]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[규격]</w:t>
            </w:r>
          </w:p>
        </w:tc>
        <w:tc>
          <w:tcPr>
            <w:tcW w:type="dxa" w:w="1116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[수량]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[단가]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696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[품목명]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[규격]</w:t>
            </w:r>
          </w:p>
        </w:tc>
        <w:tc>
          <w:tcPr>
            <w:tcW w:type="dxa" w:w="1116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[수량]</w:t>
            </w:r>
          </w:p>
        </w:tc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[단가]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  <w:tr>
        <w:trPr>
          <w:trHeight w:val="696" w:hRule="atLeast"/>
        </w:trPr>
        <w:tc>
          <w:tcPr>
            <w:tcW w:type="dxa" w:w="6509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합계금액 (부가세 포함)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납품 기한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결제 조건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[현금 / 계좌이체 / 어음 등]</w:t>
            </w:r>
          </w:p>
        </w:tc>
      </w:tr>
      <w:tr>
        <w:trPr>
          <w:trHeight w:val="72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납품 장소</w:t>
            </w:r>
          </w:p>
        </w:tc>
        <w:tc>
          <w:tcPr>
            <w:tcW w:type="dxa" w:w="7438"/>
            <w:gridSpan w:val="3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[배송지 주소]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4649"/>
        <w:gridCol w:w="4649"/>
      </w:tblGrid>
      <w:tr>
        <w:trPr>
          <w:trHeight w:val="510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특기 사항</w:t>
            </w:r>
          </w:p>
        </w:tc>
        <w:tc>
          <w:tcPr>
            <w:tcW w:type="dxa" w:w="743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[배송·검수·기타 요청 사항을 적으세요]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위와 같이 발주합니다.</w:t>
            </w:r>
          </w:p>
        </w:tc>
      </w:tr>
      <w:tr>
        <w:trPr>
          <w:trHeight w:val="84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발주자: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[상호 / 대표자]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(직인)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2026-07-11T14:48:42Z</dcterms:created>
  <dcterms:modified xsi:type="dcterms:W3CDTF">2026-07-11T14:48:42Z</dcterms:modified>
  <cp:category/>
</cp:coreProperties>
</file>