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개인정보 수집·이용 동의서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4649"/>
        <w:gridCol w:w="4649"/>
      </w:tblGrid>
      <w:tr>
        <w:trPr>
          <w:trHeight w:val="510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수집·이용 항목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[성명, 연락처, 주소 등 수집 항목을 적으세요]</w:t>
            </w:r>
          </w:p>
        </w:tc>
      </w:tr>
      <w:tr>
        <w:trPr>
          <w:trHeight w:val="7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수집·이용 목적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[수집·이용 목적을 적으세요]</w:t>
            </w:r>
          </w:p>
        </w:tc>
      </w:tr>
      <w:tr>
        <w:trPr>
          <w:trHeight w:val="796" w:hRule="atLeast"/>
        </w:trPr>
        <w:tc>
          <w:tcPr>
            <w:tcW w:type="dxa" w:w="2417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보유·이용 기간</w:t>
            </w:r>
          </w:p>
        </w:tc>
        <w:tc>
          <w:tcPr>
            <w:tcW w:type="dxa" w:w="688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[예: 목적 달성 시까지 / 관련 법령에 따른 기간]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top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동의 거부 권리 안내</w:t>
            </w:r>
          </w:p>
        </w:tc>
      </w:tr>
      <w:tr>
        <w:trPr>
          <w:trHeight w:val="3118" w:hRule="atLeast"/>
        </w:trPr>
        <w:tc>
          <w:tcPr>
            <w:tcW w:type="dxa" w:w="9298"/>
            <w:vAlign w:val="top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[정보주체는 개인정보 수집·이용에 동의하지 않을 권리가 있으며, 동의를 거부할 경우의 불이익이 있다면 그 내용을 적으세요.]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9298"/>
      </w:tblGrid>
      <w:tr>
        <w:trPr>
          <w:trHeight w:val="510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위 개인정보 수집·이용에 동의합니다.　　　☐ 동의함　　　☐ 동의하지 않음</w:t>
            </w:r>
          </w:p>
        </w:tc>
      </w:tr>
      <w:tr>
        <w:trPr>
          <w:trHeight w:val="9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년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[MM]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월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일</w:t>
            </w:r>
          </w:p>
        </w:tc>
      </w:tr>
      <w:tr>
        <w:trPr>
          <w:trHeight w:val="945" w:hRule="atLeast"/>
        </w:trPr>
        <w:tc>
          <w:tcPr>
            <w:tcW w:type="dxa" w:w="9298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정보주체: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[성명]</w:t>
            </w: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 (서명 또는 인)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2026-07-11T16:33:30Z</dcterms:created>
  <dcterms:modified xsi:type="dcterms:W3CDTF">2026-07-11T16:33:30Z</dcterms:modified>
  <cp:category/>
</cp:coreProperties>
</file>