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입 금 확 인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문서번호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지급인 (보내는 사람)</w:t>
            </w:r>
          </w:p>
        </w:tc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수취인 (받는 사람)</w:t>
            </w:r>
          </w:p>
        </w:tc>
      </w:tr>
      <w:tr>
        <w:trPr>
          <w:trHeight w:val="746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성명/상호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또는 상호]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성명/상호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또는 상호]</w:t>
            </w:r>
          </w:p>
        </w:tc>
      </w:tr>
      <w:tr>
        <w:trPr>
          <w:trHeight w:val="746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입금 내역</w:t>
            </w:r>
          </w:p>
        </w:tc>
      </w:tr>
      <w:tr>
        <w:trPr>
          <w:trHeight w:val="7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입금액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 원]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입금일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[YYYY.MM.DD]</w:t>
            </w:r>
          </w:p>
        </w:tc>
      </w:tr>
      <w:tr>
        <w:trPr>
          <w:trHeight w:val="7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입금 방법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[계좌이체 / 현금 / 기타]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입금 계좌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[은행 / 계좌번호]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입금 사유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[거래 내용 또는 입금 사유를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위와 같이 입금되었음을 확인합니다.</w:t>
            </w:r>
          </w:p>
        </w:tc>
      </w:tr>
      <w:tr>
        <w:trPr>
          <w:trHeight w:val="8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확인자: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2026-07-11T15:37:42Z</dcterms:created>
  <dcterms:modified xsi:type="dcterms:W3CDTF">2026-07-11T15:37:42Z</dcterms:modified>
  <cp:category/>
</cp:coreProperties>
</file>