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육아휴직 신청서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 명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생년월일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 MM. DD.]</w:t>
            </w:r>
          </w:p>
        </w:tc>
      </w:tr>
      <w:tr>
        <w:trPr>
          <w:trHeight w:val="465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 / 직위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 / 직위]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대상 자녀 성명</w:t>
            </w:r>
          </w:p>
        </w:tc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생년월일 (출산예정일)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 MM. DD.]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휴직 개시예정일</w:t>
            </w:r>
          </w:p>
        </w:tc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휴직 종료예정일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추가 육아휴직(6개월 이내) 해당 여부</w:t>
            </w:r>
          </w:p>
        </w:tc>
      </w:tr>
      <w:tr>
        <w:trPr>
          <w:trHeight w:val="522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☐ 해당 없음 (육아휴직 기간 1년 이내)</w:t>
            </w:r>
          </w:p>
        </w:tc>
      </w:tr>
      <w:tr>
        <w:trPr>
          <w:trHeight w:val="522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☐ 1. 같은 자녀를 대상으로 부모가 모두 육아휴직을 각각 </w:t>
            </w: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3개월 이상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사용한 경우의 부 또는 모</w:t>
            </w:r>
          </w:p>
        </w:tc>
      </w:tr>
      <w:tr>
        <w:trPr>
          <w:trHeight w:val="522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☐ 2. 「한부모가족지원법」 제4조제1호의 부 또는 모</w:t>
            </w:r>
          </w:p>
        </w:tc>
      </w:tr>
      <w:tr>
        <w:trPr>
          <w:trHeight w:val="522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☐ 3. 고용노동부령으로 정하는 </w:t>
            </w: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장애아동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의 부 또는 모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증명 서류</w:t>
            </w:r>
          </w:p>
        </w:tc>
        <w:tc>
          <w:tcPr>
            <w:tcW w:type="dxa" w:w="7810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[위 1~3호에 해당하는 경우에만 첨부합니다]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※ 육아휴직 신청서에는 정해진 법정 서식이 없고, 「남녀고용평등과 일ㆍ가정 양립 지원에 관한 법률 시행령」 제11조제1항이 정한 기재사항이 들어 있으면 됩니다. </w:t>
            </w: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휴직개시예정일의 30일 전까지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사업주에게 제출해야 합니다. 육아휴직 기간은 </w:t>
            </w: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1년 이내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이고, 법 제19조제2항 단서 각 호에 해당하면 </w:t>
            </w: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6개월 이내에서 추가로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사용할 수 있습니다(해당 시 증명 서류 첨부). </w:t>
            </w: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출산전후휴가·배우자 출산휴가와 함께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신청하려면 이 서식이 아니라 같은 법 시행규칙 </w:t>
            </w: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별지 제7호의2서식(통합신청서)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을 사용합니다. 고용센터에 내는 </w:t>
            </w: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육아휴직 급여 신청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은 이와 별개입니다.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「남녀고용평등과 일ㆍ가정 양립 지원에 관한 법률」 제19조 및 같은 법 시행령 제11조에 따라 위와 같이 육아휴직을 신청합니다.</w:t>
            </w:r>
          </w:p>
        </w:tc>
      </w:tr>
      <w:tr>
        <w:trPr>
          <w:trHeight w:val="746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746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신청인: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사업주 확인</w:t>
            </w:r>
          </w:p>
        </w:tc>
        <w:tc>
          <w:tcPr>
            <w:tcW w:type="dxa" w:w="7252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☐ 허용　　확인일: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 MM. DD.]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　　확인자: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2026-07-17T02:44:29Z</dcterms:created>
  <dcterms:modified xsi:type="dcterms:W3CDTF">2026-07-17T02:44:29Z</dcterms:modified>
  <cp:category/>
</cp:coreProperties>
</file>