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분 실 물 신 고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신고일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접수번호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신고인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[휴대전화번호]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소속/주소</w:t>
            </w:r>
          </w:p>
        </w:tc>
        <w:tc>
          <w:tcPr>
            <w:tcW w:type="dxa" w:w="7437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[소속 또는 주소]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분실물 정보</w:t>
            </w:r>
          </w:p>
        </w:tc>
      </w:tr>
      <w:tr>
        <w:trPr>
          <w:trHeight w:val="7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품명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[분실물 이름]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분실 일시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HH:MM]</w:t>
            </w:r>
          </w:p>
        </w:tc>
      </w:tr>
      <w:tr>
        <w:trPr>
          <w:trHeight w:val="7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분실 장소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[분실한 장소]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특징/색상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[모양·색상·특징]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분실 경위</w:t>
            </w:r>
          </w:p>
        </w:tc>
      </w:tr>
      <w:tr>
        <w:trPr>
          <w:trHeight w:val="3232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[분실하게 된 경위를 구체적으로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분실물을 신고합니다.</w:t>
            </w:r>
          </w:p>
        </w:tc>
      </w:tr>
      <w:tr>
        <w:trPr>
          <w:trHeight w:val="796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신고인: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2026-07-11T16:15:43Z</dcterms:created>
  <dcterms:modified xsi:type="dcterms:W3CDTF">2026-07-11T16:15:43Z</dcterms:modified>
  <cp:category/>
</cp:coreProperties>
</file>