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00"/>
        <w:jc w:val="center"/>
      </w:pPr>
      <w:r>
        <w:rPr>
          <w:rFonts w:ascii="맑은 고딕" w:hAnsi="맑은 고딕" w:eastAsia="맑은 고딕"/>
          <w:b/>
          <w:color w:val="111827"/>
          <w:sz w:val="42"/>
        </w:rPr>
        <w:t>경 위 서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10" w:space="0" w:color="5E646C"/>
          <w:bottom w:val="single" w:sz="10" w:space="0" w:color="5E646C"/>
          <w:left w:val="single" w:sz="4" w:space="0" w:color="D4D8DD"/>
          <w:right w:val="single" w:sz="4" w:space="0" w:color="D4D8DD"/>
          <w:insideH w:val="single" w:sz="4" w:space="0" w:color="E9ECEF"/>
          <w:insideV w:val="single" w:sz="4" w:space="0" w:color="E9ECEF"/>
        </w:tblBorders>
        <w:tblLayout w:type="fixed"/>
      </w:tblPr>
      <w:tblGrid>
        <w:gridCol w:w="2324"/>
        <w:gridCol w:w="2324"/>
        <w:gridCol w:w="2324"/>
        <w:gridCol w:w="2324"/>
      </w:tblGrid>
      <w:tr>
        <w:trPr>
          <w:trHeight w:val="510" w:hRule="atLeast"/>
        </w:trPr>
        <w:tc>
          <w:tcPr>
            <w:tcW w:type="dxa" w:w="1674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작성일</w:t>
            </w:r>
          </w:p>
        </w:tc>
        <w:tc>
          <w:tcPr>
            <w:tcW w:type="dxa" w:w="3161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[YYYY년 MM월 DD일]</w:t>
            </w:r>
          </w:p>
        </w:tc>
        <w:tc>
          <w:tcPr>
            <w:tcW w:type="dxa" w:w="1674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소속(부서)</w:t>
            </w:r>
          </w:p>
        </w:tc>
        <w:tc>
          <w:tcPr>
            <w:tcW w:type="dxa" w:w="2789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[부서명]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10" w:space="0" w:color="5E646C"/>
          <w:bottom w:val="single" w:sz="10" w:space="0" w:color="5E646C"/>
          <w:left w:val="single" w:sz="4" w:space="0" w:color="D4D8DD"/>
          <w:right w:val="single" w:sz="4" w:space="0" w:color="D4D8DD"/>
          <w:insideH w:val="single" w:sz="4" w:space="0" w:color="E9ECEF"/>
          <w:insideV w:val="single" w:sz="4" w:space="0" w:color="E9ECEF"/>
        </w:tblBorders>
        <w:tblLayout w:type="fixed"/>
      </w:tblPr>
      <w:tblGrid>
        <w:gridCol w:w="2324"/>
        <w:gridCol w:w="2324"/>
        <w:gridCol w:w="2324"/>
        <w:gridCol w:w="2324"/>
      </w:tblGrid>
      <w:tr>
        <w:trPr>
          <w:trHeight w:val="510" w:hRule="atLeast"/>
        </w:trPr>
        <w:tc>
          <w:tcPr>
            <w:tcW w:type="dxa" w:w="9297"/>
            <w:gridSpan w:val="4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작성자</w:t>
            </w:r>
          </w:p>
        </w:tc>
      </w:tr>
      <w:tr>
        <w:trPr>
          <w:trHeight w:val="771" w:hRule="atLeast"/>
        </w:trPr>
        <w:tc>
          <w:tcPr>
            <w:tcW w:type="dxa" w:w="1860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성명</w:t>
            </w:r>
          </w:p>
        </w:tc>
        <w:tc>
          <w:tcPr>
            <w:tcW w:type="dxa" w:w="2479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[성명]</w:t>
            </w:r>
          </w:p>
        </w:tc>
        <w:tc>
          <w:tcPr>
            <w:tcW w:type="dxa" w:w="2479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직위</w:t>
            </w:r>
          </w:p>
        </w:tc>
        <w:tc>
          <w:tcPr>
            <w:tcW w:type="dxa" w:w="2479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[직위]</w:t>
            </w:r>
          </w:p>
        </w:tc>
      </w:tr>
      <w:tr>
        <w:trPr>
          <w:trHeight w:val="771" w:hRule="atLeast"/>
        </w:trPr>
        <w:tc>
          <w:tcPr>
            <w:tcW w:type="dxa" w:w="1860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발생 일시</w:t>
            </w:r>
          </w:p>
        </w:tc>
        <w:tc>
          <w:tcPr>
            <w:tcW w:type="dxa" w:w="2479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[YYYY.MM.DD HH:MM]</w:t>
            </w:r>
          </w:p>
        </w:tc>
        <w:tc>
          <w:tcPr>
            <w:tcW w:type="dxa" w:w="2479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발생 장소</w:t>
            </w:r>
          </w:p>
        </w:tc>
        <w:tc>
          <w:tcPr>
            <w:tcW w:type="dxa" w:w="2479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[장소]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10" w:space="0" w:color="5E646C"/>
          <w:bottom w:val="single" w:sz="10" w:space="0" w:color="5E646C"/>
          <w:left w:val="single" w:sz="4" w:space="0" w:color="D4D8DD"/>
          <w:right w:val="single" w:sz="4" w:space="0" w:color="D4D8DD"/>
          <w:insideH w:val="single" w:sz="4" w:space="0" w:color="E9ECEF"/>
          <w:insideV w:val="single" w:sz="4" w:space="0" w:color="E9ECEF"/>
        </w:tblBorders>
        <w:tblLayout w:type="fixed"/>
      </w:tblPr>
      <w:tblGrid>
        <w:gridCol w:w="9298"/>
      </w:tblGrid>
      <w:tr>
        <w:trPr>
          <w:trHeight w:val="510" w:hRule="atLeast"/>
        </w:trPr>
        <w:tc>
          <w:tcPr>
            <w:tcW w:type="dxa" w:w="9298"/>
            <w:vAlign w:val="top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발생 경위</w:t>
            </w:r>
          </w:p>
        </w:tc>
      </w:tr>
      <w:tr>
        <w:trPr>
          <w:trHeight w:val="3118" w:hRule="atLeast"/>
        </w:trPr>
        <w:tc>
          <w:tcPr>
            <w:tcW w:type="dxa" w:w="9298"/>
            <w:vAlign w:val="top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[발생한 사안의 경위를 사실대로 구체적으로 적으세요]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10" w:space="0" w:color="5E646C"/>
          <w:bottom w:val="single" w:sz="10" w:space="0" w:color="5E646C"/>
          <w:left w:val="single" w:sz="4" w:space="0" w:color="D4D8DD"/>
          <w:right w:val="single" w:sz="4" w:space="0" w:color="D4D8DD"/>
          <w:insideH w:val="single" w:sz="4" w:space="0" w:color="E9ECEF"/>
          <w:insideV w:val="single" w:sz="4" w:space="0" w:color="E9ECEF"/>
        </w:tblBorders>
        <w:tblLayout w:type="fixed"/>
      </w:tblPr>
      <w:tblGrid>
        <w:gridCol w:w="9298"/>
      </w:tblGrid>
      <w:tr>
        <w:trPr>
          <w:trHeight w:val="510" w:hRule="atLeast"/>
        </w:trPr>
        <w:tc>
          <w:tcPr>
            <w:tcW w:type="dxa" w:w="9298"/>
            <w:vAlign w:val="top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재발 방지 대책</w:t>
            </w:r>
          </w:p>
        </w:tc>
      </w:tr>
      <w:tr>
        <w:trPr>
          <w:trHeight w:val="3118" w:hRule="atLeast"/>
        </w:trPr>
        <w:tc>
          <w:tcPr>
            <w:tcW w:type="dxa" w:w="9298"/>
            <w:vAlign w:val="top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[재발 방지를 위한 대책과 다짐을 적으세요]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10" w:space="0" w:color="5E646C"/>
          <w:bottom w:val="single" w:sz="10" w:space="0" w:color="5E646C"/>
          <w:left w:val="single" w:sz="4" w:space="0" w:color="D4D8DD"/>
          <w:right w:val="single" w:sz="4" w:space="0" w:color="D4D8DD"/>
          <w:insideH w:val="single" w:sz="4" w:space="0" w:color="E9ECEF"/>
          <w:insideV w:val="single" w:sz="4" w:space="0" w:color="E9ECEF"/>
        </w:tblBorders>
        <w:tblLayout w:type="fixed"/>
      </w:tblPr>
      <w:tblGrid>
        <w:gridCol w:w="9298"/>
      </w:tblGrid>
      <w:tr>
        <w:trPr>
          <w:trHeight w:val="510" w:hRule="atLeast"/>
        </w:trPr>
        <w:tc>
          <w:tcPr>
            <w:tcW w:type="dxa" w:w="9298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>위 내용은 사실과 다름이 없음을 확인합니다.</w:t>
            </w:r>
          </w:p>
        </w:tc>
      </w:tr>
      <w:tr>
        <w:trPr>
          <w:trHeight w:val="796" w:hRule="atLeast"/>
        </w:trPr>
        <w:tc>
          <w:tcPr>
            <w:tcW w:type="dxa" w:w="9298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 xml:space="preserve">작성자: </w:t>
            </w: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[성명]</w:t>
            </w: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 xml:space="preserve"> (서명 또는 인)</w:t>
            </w:r>
          </w:p>
        </w:tc>
      </w:tr>
    </w:tbl>
    <w:sectPr w:rsidR="00FC693F" w:rsidRPr="0006063C" w:rsidSect="00034616">
      <w:pgSz w:w="11906" w:h="16838"/>
      <w:pgMar w:top="1134" w:right="1304" w:bottom="1134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맑은 고딕" w:hAnsi="맑은 고딕" w:eastAsia="맑은 고딕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FormZip</dc:creator>
  <cp:keywords/>
  <dc:description>generated by python-docx</dc:description>
  <cp:lastModifiedBy/>
  <cp:revision>1</cp:revision>
  <dcterms:created xsi:type="dcterms:W3CDTF">2026-07-11T15:38:08Z</dcterms:created>
  <dcterms:modified xsi:type="dcterms:W3CDTF">2026-07-11T15:38:08Z</dcterms:modified>
  <cp:category/>
</cp:coreProperties>
</file>