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인 수 증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인수일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문서번호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인계인 (넘겨주는 사람)</w:t>
            </w:r>
          </w:p>
        </w:tc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인수인 (받는 사람)</w:t>
            </w:r>
          </w:p>
        </w:tc>
      </w:tr>
      <w:tr>
        <w:trPr>
          <w:trHeight w:val="746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상호/성명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[상호 또는 성명]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상호/성명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[상호 또는 성명]</w:t>
            </w:r>
          </w:p>
        </w:tc>
      </w:tr>
      <w:tr>
        <w:trPr>
          <w:trHeight w:val="746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[연락처]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연락처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[연락처]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3099"/>
        <w:gridCol w:w="3099"/>
        <w:gridCol w:w="3099"/>
      </w:tblGrid>
      <w:tr>
        <w:trPr>
          <w:trHeight w:val="510" w:hRule="atLeast"/>
        </w:trPr>
        <w:tc>
          <w:tcPr>
            <w:tcW w:type="dxa" w:w="9298"/>
            <w:gridSpan w:val="3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인수 품목</w:t>
            </w:r>
          </w:p>
        </w:tc>
      </w:tr>
      <w:tr>
        <w:trPr>
          <w:trHeight w:val="721" w:hRule="atLeast"/>
        </w:trPr>
        <w:tc>
          <w:tcPr>
            <w:tcW w:type="dxa" w:w="371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품명</w:t>
            </w:r>
          </w:p>
        </w:tc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수량</w:t>
            </w:r>
          </w:p>
        </w:tc>
        <w:tc>
          <w:tcPr>
            <w:tcW w:type="dxa" w:w="390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규격 / 비고</w:t>
            </w:r>
          </w:p>
        </w:tc>
      </w:tr>
      <w:tr>
        <w:trPr>
          <w:trHeight w:val="721" w:hRule="atLeast"/>
        </w:trPr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[품명]</w:t>
            </w:r>
          </w:p>
        </w:tc>
        <w:tc>
          <w:tcPr>
            <w:tcW w:type="dxa" w:w="167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390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[규격·상태 등]</w:t>
            </w:r>
          </w:p>
        </w:tc>
      </w:tr>
      <w:tr>
        <w:trPr>
          <w:trHeight w:val="721" w:hRule="atLeast"/>
        </w:trPr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[품명]</w:t>
            </w:r>
          </w:p>
        </w:tc>
        <w:tc>
          <w:tcPr>
            <w:tcW w:type="dxa" w:w="167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390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[규격·상태 등]</w:t>
            </w:r>
          </w:p>
        </w:tc>
      </w:tr>
      <w:tr>
        <w:trPr>
          <w:trHeight w:val="721" w:hRule="atLeast"/>
        </w:trPr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[품명]</w:t>
            </w:r>
          </w:p>
        </w:tc>
        <w:tc>
          <w:tcPr>
            <w:tcW w:type="dxa" w:w="167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390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[규격·상태 등]</w:t>
            </w:r>
          </w:p>
        </w:tc>
      </w:tr>
      <w:tr>
        <w:trPr>
          <w:trHeight w:val="721" w:hRule="atLeast"/>
        </w:trPr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[품명]</w:t>
            </w:r>
          </w:p>
        </w:tc>
        <w:tc>
          <w:tcPr>
            <w:tcW w:type="dxa" w:w="167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390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[규격·상태 등]</w:t>
            </w:r>
          </w:p>
        </w:tc>
      </w:tr>
      <w:tr>
        <w:trPr>
          <w:trHeight w:val="721" w:hRule="atLeast"/>
        </w:trPr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[품명]</w:t>
            </w:r>
          </w:p>
        </w:tc>
        <w:tc>
          <w:tcPr>
            <w:tcW w:type="dxa" w:w="167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390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[규격·상태 등]</w:t>
            </w:r>
          </w:p>
        </w:tc>
      </w:tr>
      <w:tr>
        <w:trPr>
          <w:trHeight w:val="721" w:hRule="atLeast"/>
        </w:trPr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[품명]</w:t>
            </w:r>
          </w:p>
        </w:tc>
        <w:tc>
          <w:tcPr>
            <w:tcW w:type="dxa" w:w="1674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390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[규격·상태 등]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물품을 정히 인수하였음을 확인합니다.</w:t>
            </w:r>
          </w:p>
        </w:tc>
      </w:tr>
      <w:tr>
        <w:trPr>
          <w:trHeight w:val="99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일</w:t>
            </w:r>
          </w:p>
        </w:tc>
      </w:tr>
      <w:tr>
        <w:trPr>
          <w:trHeight w:val="99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인수인: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2026-07-11T16:33:17Z</dcterms:created>
  <dcterms:modified xsi:type="dcterms:W3CDTF">2026-07-11T16:33:17Z</dcterms:modified>
  <cp:category/>
</cp:coreProperties>
</file>