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rFonts w:ascii="맑은 고딕" w:hAnsi="맑은 고딕" w:eastAsia="맑은 고딕"/>
          <w:b/>
          <w:color w:val="111827"/>
          <w:sz w:val="42"/>
        </w:rPr>
        <w:t>현장학습 참가 동의서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9297"/>
            <w:gridSpan w:val="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학생 정보</w:t>
            </w:r>
          </w:p>
        </w:tc>
      </w:tr>
      <w:tr>
        <w:trPr>
          <w:trHeight w:val="771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성명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[학생 성명]</w:t>
            </w:r>
          </w:p>
        </w:tc>
        <w:tc>
          <w:tcPr>
            <w:tcW w:type="dxa" w:w="247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학교/학년/반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[학교 / 학년 / 반]</w:t>
            </w:r>
          </w:p>
        </w:tc>
      </w:tr>
      <w:tr>
        <w:trPr>
          <w:trHeight w:val="771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보호자 성명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[보호자 성명]</w:t>
            </w:r>
          </w:p>
        </w:tc>
        <w:tc>
          <w:tcPr>
            <w:tcW w:type="dxa" w:w="247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학생과의 관계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[부 / 모 / 기타]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9297"/>
            <w:gridSpan w:val="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현장학습 정보</w:t>
            </w:r>
          </w:p>
        </w:tc>
      </w:tr>
      <w:tr>
        <w:trPr>
          <w:trHeight w:val="771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일시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[YYYY.MM.DD HH:MM]</w:t>
            </w:r>
          </w:p>
        </w:tc>
        <w:tc>
          <w:tcPr>
            <w:tcW w:type="dxa" w:w="247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장소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[현장학습 장소]</w:t>
            </w:r>
          </w:p>
        </w:tc>
      </w:tr>
      <w:tr>
        <w:trPr>
          <w:trHeight w:val="771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인솔 교사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[인솔 교사명]</w:t>
            </w:r>
          </w:p>
        </w:tc>
        <w:tc>
          <w:tcPr>
            <w:tcW w:type="dxa" w:w="247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비상 연락처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[보호자 연락처]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top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건강·특이사항</w:t>
            </w:r>
          </w:p>
        </w:tc>
      </w:tr>
      <w:tr>
        <w:trPr>
          <w:trHeight w:val="3118" w:hRule="atLeast"/>
        </w:trPr>
        <w:tc>
          <w:tcPr>
            <w:tcW w:type="dxa" w:w="9298"/>
            <w:vAlign w:val="top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[알레르기·복용약·주의가 필요한 건강 상태 등을 적으세요. 없으면 '없음'으로 적으세요.]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위 현장학습 참가에 동의하며, 안전 수칙 준수에 협조하겠습니다.</w:t>
            </w:r>
          </w:p>
        </w:tc>
      </w:tr>
      <w:tr>
        <w:trPr>
          <w:trHeight w:val="895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년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[MM]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월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[DD]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일</w:t>
            </w:r>
          </w:p>
        </w:tc>
      </w:tr>
      <w:tr>
        <w:trPr>
          <w:trHeight w:val="895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보호자: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[보호자 성명]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(서명 또는 인)</w:t>
            </w:r>
          </w:p>
        </w:tc>
      </w:tr>
    </w:tbl>
    <w:sectPr w:rsidR="00FC693F" w:rsidRPr="0006063C" w:rsidSect="00034616">
      <w:pgSz w:w="11906" w:h="16838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FormZip</dc:creator>
  <cp:keywords/>
  <dc:description>generated by python-docx</dc:description>
  <cp:lastModifiedBy/>
  <cp:revision>1</cp:revision>
  <dcterms:created xsi:type="dcterms:W3CDTF">2026-07-11T16:28:12Z</dcterms:created>
  <dcterms:modified xsi:type="dcterms:W3CDTF">2026-07-11T16:28:12Z</dcterms:modified>
  <cp:category/>
</cp:coreProperties>
</file>