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사 실 확 인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문서번호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확인자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[휴대전화번호]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소속/주소</w:t>
            </w:r>
          </w:p>
        </w:tc>
        <w:tc>
          <w:tcPr>
            <w:tcW w:type="dxa" w:w="7437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[소속 또는 주소]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확인 내용</w:t>
            </w:r>
          </w:p>
        </w:tc>
      </w:tr>
      <w:tr>
        <w:trPr>
          <w:trHeight w:val="3232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[확인하고자 하는 사실을 구체적으로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내용은 사실과 다름이 없음을 확인합니다.</w:t>
            </w:r>
          </w:p>
        </w:tc>
      </w:tr>
      <w:tr>
        <w:trPr>
          <w:trHeight w:val="8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8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확인자: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2026-07-11T16:33:03Z</dcterms:created>
  <dcterms:modified xsi:type="dcterms:W3CDTF">2026-07-11T16:33:03Z</dcterms:modified>
  <cp:category/>
</cp:coreProperties>
</file>