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지 출 결 의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기안일자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기안부서</w:t>
            </w:r>
          </w:p>
        </w:tc>
        <w:tc>
          <w:tcPr>
            <w:tcW w:type="dxa" w:w="297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[부서명]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결재</w:t>
            </w:r>
          </w:p>
        </w:tc>
      </w:tr>
      <w:tr>
        <w:trPr>
          <w:trHeight w:val="1144" w:hRule="atLeast"/>
        </w:trPr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담당</w:t>
            </w:r>
          </w:p>
        </w:tc>
        <w:tc>
          <w:tcPr>
            <w:tcW w:type="dxa" w:w="260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팀장</w:t>
            </w:r>
          </w:p>
        </w:tc>
        <w:tc>
          <w:tcPr>
            <w:tcW w:type="dxa" w:w="260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임원</w:t>
            </w:r>
          </w:p>
        </w:tc>
        <w:tc>
          <w:tcPr>
            <w:tcW w:type="dxa" w:w="260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대표</w:t>
            </w:r>
          </w:p>
        </w:tc>
      </w:tr>
      <w:tr>
        <w:trPr>
          <w:trHeight w:val="1144" w:hRule="atLeast"/>
        </w:trPr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603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603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603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9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지출 내역</w:t>
            </w:r>
          </w:p>
        </w:tc>
      </w:tr>
      <w:tr>
        <w:trPr>
          <w:trHeight w:val="72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지출일</w:t>
            </w:r>
          </w:p>
        </w:tc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계정과목</w:t>
            </w:r>
          </w:p>
        </w:tc>
        <w:tc>
          <w:tcPr>
            <w:tcW w:type="dxa" w:w="371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적요 (사용 내역)</w:t>
            </w:r>
          </w:p>
        </w:tc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금액(원)</w:t>
            </w:r>
          </w:p>
        </w:tc>
      </w:tr>
      <w:tr>
        <w:trPr>
          <w:trHeight w:val="721" w:hRule="atLeast"/>
        </w:trPr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[MM.DD]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[계정과목]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[사용 내역]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721" w:hRule="atLeast"/>
        </w:trPr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[MM.DD]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[계정과목]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[사용 내역]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721" w:hRule="atLeast"/>
        </w:trPr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[MM.DD]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[계정과목]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[사용 내역]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721" w:hRule="atLeast"/>
        </w:trPr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[MM.DD]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[계정과목]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[사용 내역]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721" w:hRule="atLeast"/>
        </w:trPr>
        <w:tc>
          <w:tcPr>
            <w:tcW w:type="dxa" w:w="7439"/>
            <w:gridSpan w:val="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합계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지출 사유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[지출 목적과 사유를 구체적으로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위와 같이 지출을 결의합니다.</w:t>
            </w:r>
          </w:p>
        </w:tc>
      </w:tr>
      <w:tr>
        <w:trPr>
          <w:trHeight w:val="8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기안자: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2026-07-11T14:51:23Z</dcterms:created>
  <dcterms:modified xsi:type="dcterms:W3CDTF">2026-07-11T14:51:23Z</dcterms:modified>
  <cp:category/>
</cp:coreProperties>
</file>