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0"/>
        <w:jc w:val="center"/>
      </w:pPr>
      <w:r>
        <w:rPr>
          <w:rFonts w:ascii="맑은 고딕" w:hAnsi="맑은 고딕" w:eastAsia="맑은 고딕"/>
          <w:b/>
          <w:color w:val="111827"/>
          <w:sz w:val="42"/>
        </w:rPr>
        <w:t>표 준 근 로 계 약 서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4649"/>
            <w:gridSpan w:val="2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사업주 (갑)</w:t>
            </w:r>
          </w:p>
        </w:tc>
        <w:tc>
          <w:tcPr>
            <w:tcW w:type="dxa" w:w="4649"/>
            <w:gridSpan w:val="2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근로자 (을)</w:t>
            </w:r>
          </w:p>
        </w:tc>
      </w:tr>
      <w:tr>
        <w:trPr>
          <w:trHeight w:val="721" w:hRule="atLeast"/>
        </w:trPr>
        <w:tc>
          <w:tcPr>
            <w:tcW w:type="dxa" w:w="1302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사업체명</w:t>
            </w:r>
          </w:p>
        </w:tc>
        <w:tc>
          <w:tcPr>
            <w:tcW w:type="dxa" w:w="334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[사업체명]</w:t>
            </w:r>
          </w:p>
        </w:tc>
        <w:tc>
          <w:tcPr>
            <w:tcW w:type="dxa" w:w="1302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성명</w:t>
            </w:r>
          </w:p>
        </w:tc>
        <w:tc>
          <w:tcPr>
            <w:tcW w:type="dxa" w:w="334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[근로자 성명]</w:t>
            </w:r>
          </w:p>
        </w:tc>
      </w:tr>
      <w:tr>
        <w:trPr>
          <w:trHeight w:val="721" w:hRule="atLeast"/>
        </w:trPr>
        <w:tc>
          <w:tcPr>
            <w:tcW w:type="dxa" w:w="1302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대표자</w:t>
            </w:r>
          </w:p>
        </w:tc>
        <w:tc>
          <w:tcPr>
            <w:tcW w:type="dxa" w:w="334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[대표자 성명]</w:t>
            </w:r>
          </w:p>
        </w:tc>
        <w:tc>
          <w:tcPr>
            <w:tcW w:type="dxa" w:w="1302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생년월일</w:t>
            </w:r>
          </w:p>
        </w:tc>
        <w:tc>
          <w:tcPr>
            <w:tcW w:type="dxa" w:w="334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[생년월일]</w:t>
            </w:r>
          </w:p>
        </w:tc>
      </w:tr>
      <w:tr>
        <w:trPr>
          <w:trHeight w:val="721" w:hRule="atLeast"/>
        </w:trPr>
        <w:tc>
          <w:tcPr>
            <w:tcW w:type="dxa" w:w="1302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주소</w:t>
            </w:r>
          </w:p>
        </w:tc>
        <w:tc>
          <w:tcPr>
            <w:tcW w:type="dxa" w:w="334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[사업장 주소]</w:t>
            </w:r>
          </w:p>
        </w:tc>
        <w:tc>
          <w:tcPr>
            <w:tcW w:type="dxa" w:w="1302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주소</w:t>
            </w:r>
          </w:p>
        </w:tc>
        <w:tc>
          <w:tcPr>
            <w:tcW w:type="dxa" w:w="334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[근로자 주소]</w:t>
            </w:r>
          </w:p>
        </w:tc>
      </w:tr>
      <w:tr>
        <w:trPr>
          <w:trHeight w:val="721" w:hRule="atLeast"/>
        </w:trPr>
        <w:tc>
          <w:tcPr>
            <w:tcW w:type="dxa" w:w="1302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연락처</w:t>
            </w:r>
          </w:p>
        </w:tc>
        <w:tc>
          <w:tcPr>
            <w:tcW w:type="dxa" w:w="334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[연락처]</w:t>
            </w:r>
          </w:p>
        </w:tc>
        <w:tc>
          <w:tcPr>
            <w:tcW w:type="dxa" w:w="1302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연락처</w:t>
            </w:r>
          </w:p>
        </w:tc>
        <w:tc>
          <w:tcPr>
            <w:tcW w:type="dxa" w:w="334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[연락처]</w:t>
            </w:r>
          </w:p>
        </w:tc>
      </w:tr>
    </w:tbl>
    <w:p>
      <w:pPr>
        <w:spacing w:after="40"/>
      </w:pPr>
    </w:p>
    <w:p>
      <w:pPr>
        <w:spacing w:after="80"/>
      </w:pPr>
      <w:r>
        <w:rPr>
          <w:rFonts w:ascii="맑은 고딕" w:hAnsi="맑은 고딕" w:eastAsia="맑은 고딕"/>
          <w:b w:val="0"/>
          <w:color w:val="2B2F36"/>
          <w:sz w:val="21"/>
        </w:rPr>
        <w:t>아래 당사자는 다음과 같이 근로계약을 체결하고 이를 성실히 이행할 것을 약정한다.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4649"/>
        <w:gridCol w:w="4649"/>
      </w:tblGrid>
      <w:tr>
        <w:trPr>
          <w:trHeight w:val="510" w:hRule="atLeast"/>
        </w:trPr>
        <w:tc>
          <w:tcPr>
            <w:tcW w:type="dxa" w:w="2417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1. 근로계약기간</w:t>
            </w:r>
          </w:p>
        </w:tc>
        <w:tc>
          <w:tcPr>
            <w:tcW w:type="dxa" w:w="688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[YYYY.MM.DD]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부터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[기간의 정함이 없음 / YYYY.MM.DD까지]</w:t>
            </w:r>
          </w:p>
        </w:tc>
      </w:tr>
      <w:tr>
        <w:trPr>
          <w:trHeight w:val="696" w:hRule="atLeast"/>
        </w:trPr>
        <w:tc>
          <w:tcPr>
            <w:tcW w:type="dxa" w:w="2417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2. 근무 장소</w:t>
            </w:r>
          </w:p>
        </w:tc>
        <w:tc>
          <w:tcPr>
            <w:tcW w:type="dxa" w:w="688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[근무 장소]</w:t>
            </w:r>
          </w:p>
        </w:tc>
      </w:tr>
      <w:tr>
        <w:trPr>
          <w:trHeight w:val="696" w:hRule="atLeast"/>
        </w:trPr>
        <w:tc>
          <w:tcPr>
            <w:tcW w:type="dxa" w:w="2417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3. 업무 내용</w:t>
            </w:r>
          </w:p>
        </w:tc>
        <w:tc>
          <w:tcPr>
            <w:tcW w:type="dxa" w:w="688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[담당 업무]</w:t>
            </w:r>
          </w:p>
        </w:tc>
      </w:tr>
      <w:tr>
        <w:trPr>
          <w:trHeight w:val="696" w:hRule="atLeast"/>
        </w:trPr>
        <w:tc>
          <w:tcPr>
            <w:tcW w:type="dxa" w:w="2417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4. 소정근로시간</w:t>
            </w:r>
          </w:p>
        </w:tc>
        <w:tc>
          <w:tcPr>
            <w:tcW w:type="dxa" w:w="688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[09]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시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[00]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분 ~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[18]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시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[00]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분 (휴게시간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[12]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시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[00]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분 ~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[13]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시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[00]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분)</w:t>
            </w:r>
          </w:p>
        </w:tc>
      </w:tr>
      <w:tr>
        <w:trPr>
          <w:trHeight w:val="696" w:hRule="atLeast"/>
        </w:trPr>
        <w:tc>
          <w:tcPr>
            <w:tcW w:type="dxa" w:w="2417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5. 근무일 / 휴일</w:t>
            </w:r>
          </w:p>
        </w:tc>
        <w:tc>
          <w:tcPr>
            <w:tcW w:type="dxa" w:w="688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매주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[5]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일 근무, 주휴일 매주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[일]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요일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4649"/>
        <w:gridCol w:w="4649"/>
      </w:tblGrid>
      <w:tr>
        <w:trPr>
          <w:trHeight w:val="510" w:hRule="atLeast"/>
        </w:trPr>
        <w:tc>
          <w:tcPr>
            <w:tcW w:type="dxa" w:w="9297"/>
            <w:gridSpan w:val="2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6. 임금</w:t>
            </w:r>
          </w:p>
        </w:tc>
      </w:tr>
      <w:tr>
        <w:trPr>
          <w:trHeight w:val="696" w:hRule="atLeast"/>
        </w:trPr>
        <w:tc>
          <w:tcPr>
            <w:tcW w:type="dxa" w:w="2417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기본급 (월/일/시간급)</w:t>
            </w:r>
          </w:p>
        </w:tc>
        <w:tc>
          <w:tcPr>
            <w:tcW w:type="dxa" w:w="688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　　　　　　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원</w:t>
            </w:r>
          </w:p>
        </w:tc>
      </w:tr>
      <w:tr>
        <w:trPr>
          <w:trHeight w:val="696" w:hRule="atLeast"/>
        </w:trPr>
        <w:tc>
          <w:tcPr>
            <w:tcW w:type="dxa" w:w="2417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상여금</w:t>
            </w:r>
          </w:p>
        </w:tc>
        <w:tc>
          <w:tcPr>
            <w:tcW w:type="dxa" w:w="688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[있음 (　　　원) / 없음]</w:t>
            </w:r>
          </w:p>
        </w:tc>
      </w:tr>
      <w:tr>
        <w:trPr>
          <w:trHeight w:val="696" w:hRule="atLeast"/>
        </w:trPr>
        <w:tc>
          <w:tcPr>
            <w:tcW w:type="dxa" w:w="2417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기타 수당 (제수당)</w:t>
            </w:r>
          </w:p>
        </w:tc>
        <w:tc>
          <w:tcPr>
            <w:tcW w:type="dxa" w:w="688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[항목 및 금액]</w:t>
            </w:r>
          </w:p>
        </w:tc>
      </w:tr>
      <w:tr>
        <w:trPr>
          <w:trHeight w:val="696" w:hRule="atLeast"/>
        </w:trPr>
        <w:tc>
          <w:tcPr>
            <w:tcW w:type="dxa" w:w="2417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임금 지급일</w:t>
            </w:r>
          </w:p>
        </w:tc>
        <w:tc>
          <w:tcPr>
            <w:tcW w:type="dxa" w:w="688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매월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　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일 (휴일인 경우 전일 지급)</w:t>
            </w:r>
          </w:p>
        </w:tc>
      </w:tr>
      <w:tr>
        <w:trPr>
          <w:trHeight w:val="696" w:hRule="atLeast"/>
        </w:trPr>
        <w:tc>
          <w:tcPr>
            <w:tcW w:type="dxa" w:w="2417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지급 방법</w:t>
            </w:r>
          </w:p>
        </w:tc>
        <w:tc>
          <w:tcPr>
            <w:tcW w:type="dxa" w:w="688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[근로자 명의 예금통장 입금 / 직접 지급]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4649"/>
        <w:gridCol w:w="4649"/>
      </w:tblGrid>
      <w:tr>
        <w:trPr>
          <w:trHeight w:val="510" w:hRule="atLeast"/>
        </w:trPr>
        <w:tc>
          <w:tcPr>
            <w:tcW w:type="dxa" w:w="2417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7. 연차유급휴가</w:t>
            </w:r>
          </w:p>
        </w:tc>
        <w:tc>
          <w:tcPr>
            <w:tcW w:type="dxa" w:w="688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근로기준법에서 정하는 바에 따라 부여한다.</w:t>
            </w:r>
          </w:p>
        </w:tc>
      </w:tr>
      <w:tr>
        <w:trPr>
          <w:trHeight w:val="696" w:hRule="atLeast"/>
        </w:trPr>
        <w:tc>
          <w:tcPr>
            <w:tcW w:type="dxa" w:w="2417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8. 사회보험 적용</w:t>
            </w:r>
          </w:p>
        </w:tc>
        <w:tc>
          <w:tcPr>
            <w:tcW w:type="dxa" w:w="688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☐ 고용보험　　☐ 산재보험　　☐ 국민연금　　☐ 건강보험</w:t>
            </w:r>
          </w:p>
        </w:tc>
      </w:tr>
      <w:tr>
        <w:trPr>
          <w:trHeight w:val="696" w:hRule="atLeast"/>
        </w:trPr>
        <w:tc>
          <w:tcPr>
            <w:tcW w:type="dxa" w:w="2417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9. 근로계약서 교부</w:t>
            </w:r>
          </w:p>
        </w:tc>
        <w:tc>
          <w:tcPr>
            <w:tcW w:type="dxa" w:w="688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사업주는 근로계약을 체결함과 동시에 본 계약서를 근로자에게 교부한다.(근로기준법 제17조)</w:t>
            </w:r>
          </w:p>
        </w:tc>
      </w:tr>
      <w:tr>
        <w:trPr>
          <w:trHeight w:val="696" w:hRule="atLeast"/>
        </w:trPr>
        <w:tc>
          <w:tcPr>
            <w:tcW w:type="dxa" w:w="2417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10. 성실 이행 의무</w:t>
            </w:r>
          </w:p>
        </w:tc>
        <w:tc>
          <w:tcPr>
            <w:tcW w:type="dxa" w:w="688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사업주와 근로자는 각자 근로계약, 취업규칙, 단체협약을 준수하고 성실히 이행하여야 한다.</w:t>
            </w:r>
          </w:p>
        </w:tc>
      </w:tr>
      <w:tr>
        <w:trPr>
          <w:trHeight w:val="696" w:hRule="atLeast"/>
        </w:trPr>
        <w:tc>
          <w:tcPr>
            <w:tcW w:type="dxa" w:w="2417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11. 기타</w:t>
            </w:r>
          </w:p>
        </w:tc>
        <w:tc>
          <w:tcPr>
            <w:tcW w:type="dxa" w:w="688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이 계약에 정함이 없는 사항은 근로기준법령에 따른다.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9298"/>
      </w:tblGrid>
      <w:tr>
        <w:trPr>
          <w:trHeight w:val="510" w:hRule="atLeast"/>
        </w:trPr>
        <w:tc>
          <w:tcPr>
            <w:tcW w:type="dxa" w:w="9298"/>
            <w:vAlign w:val="top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12. 특약 사항</w:t>
            </w:r>
          </w:p>
        </w:tc>
      </w:tr>
      <w:tr>
        <w:trPr>
          <w:trHeight w:val="3118" w:hRule="atLeast"/>
        </w:trPr>
        <w:tc>
          <w:tcPr>
            <w:tcW w:type="dxa" w:w="9298"/>
            <w:vAlign w:val="top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[수습기간·시용기간, 기타 합의 사항이 있으면 적으세요. 근로기준법 등 관계 법령에 위반되는 내용은 무효입니다.]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9298"/>
      </w:tblGrid>
      <w:tr>
        <w:trPr>
          <w:trHeight w:val="510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위와 같이 근로계약을 체결하고, 각 1부씩 보관한다.</w:t>
            </w:r>
          </w:p>
        </w:tc>
      </w:tr>
      <w:tr>
        <w:trPr>
          <w:trHeight w:val="1243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[YYYY]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년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[MM]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월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[DD]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일</w:t>
            </w:r>
          </w:p>
        </w:tc>
      </w:tr>
      <w:tr>
        <w:trPr>
          <w:trHeight w:val="1243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사업주: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[사업체명]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 대표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[대표자 성명]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 (서명 또는 인)</w:t>
            </w:r>
          </w:p>
        </w:tc>
      </w:tr>
      <w:tr>
        <w:trPr>
          <w:trHeight w:val="1243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근로자: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[성명]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 (서명 또는 인)</w:t>
            </w:r>
          </w:p>
        </w:tc>
      </w:tr>
    </w:tbl>
    <w:sectPr w:rsidR="00FC693F" w:rsidRPr="0006063C" w:rsidSect="00034616">
      <w:pgSz w:w="11906" w:h="16838"/>
      <w:pgMar w:top="1134" w:right="1304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맑은 고딕" w:hAnsi="맑은 고딕" w:eastAsia="맑은 고딕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FormZip</dc:creator>
  <cp:keywords/>
  <dc:description>generated by python-docx</dc:description>
  <cp:lastModifiedBy/>
  <cp:revision>1</cp:revision>
  <dcterms:created xsi:type="dcterms:W3CDTF">2026-07-11T16:52:40Z</dcterms:created>
  <dcterms:modified xsi:type="dcterms:W3CDTF">2026-07-11T16:52:40Z</dcterms:modified>
  <cp:category/>
</cp:coreProperties>
</file>