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rFonts w:ascii="맑은 고딕" w:hAnsi="맑은 고딕" w:eastAsia="맑은 고딕"/>
          <w:b/>
          <w:color w:val="111827"/>
          <w:sz w:val="42"/>
        </w:rPr>
        <w:t>자기소개서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232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성명</w:t>
            </w:r>
          </w:p>
        </w:tc>
        <w:tc>
          <w:tcPr>
            <w:tcW w:type="dxa" w:w="232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지원회사</w:t>
            </w:r>
          </w:p>
        </w:tc>
        <w:tc>
          <w:tcPr>
            <w:tcW w:type="dxa" w:w="232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지원부문/직무</w:t>
            </w:r>
          </w:p>
        </w:tc>
        <w:tc>
          <w:tcPr>
            <w:tcW w:type="dxa" w:w="232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연락처</w:t>
            </w:r>
          </w:p>
        </w:tc>
      </w:tr>
      <w:tr>
        <w:trPr>
          <w:trHeight w:val="465" w:hRule="atLeast"/>
        </w:trPr>
        <w:tc>
          <w:tcPr>
            <w:tcW w:type="dxa" w:w="2324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</w:p>
        </w:tc>
        <w:tc>
          <w:tcPr>
            <w:tcW w:type="dxa" w:w="2324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[회사명]</w:t>
            </w:r>
          </w:p>
        </w:tc>
        <w:tc>
          <w:tcPr>
            <w:tcW w:type="dxa" w:w="2324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[부문/직무]</w:t>
            </w:r>
          </w:p>
        </w:tc>
        <w:tc>
          <w:tcPr>
            <w:tcW w:type="dxa" w:w="2324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[휴대전화번호]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top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1. 성장과정 — 권장 500~800자</w:t>
            </w:r>
          </w:p>
        </w:tc>
      </w:tr>
      <w:tr>
        <w:trPr>
          <w:trHeight w:val="3118" w:hRule="atLeast"/>
        </w:trPr>
        <w:tc>
          <w:tcPr>
            <w:tcW w:type="dxa" w:w="9298"/>
            <w:vAlign w:val="top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[가족환경과 가치관이 형성된 계기, 성격이 만들어진 경험을 중심으로 작성하세요. 지원 직무와 연결되는 경험이면 더 좋습니다.]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top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2. 성격의 장단점 — 권장 400~600자</w:t>
            </w:r>
          </w:p>
        </w:tc>
      </w:tr>
      <w:tr>
        <w:trPr>
          <w:trHeight w:val="3118" w:hRule="atLeast"/>
        </w:trPr>
        <w:tc>
          <w:tcPr>
            <w:tcW w:type="dxa" w:w="9298"/>
            <w:vAlign w:val="top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[장점은 구체적인 사례와 함께, 단점은 스스로 인지하고 있는 점과 보완 노력을 함께 작성하세요.]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top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3. 학교생활 및 경력사항 — 권장 600~900자</w:t>
            </w:r>
          </w:p>
        </w:tc>
      </w:tr>
      <w:tr>
        <w:trPr>
          <w:trHeight w:val="3118" w:hRule="atLeast"/>
        </w:trPr>
        <w:tc>
          <w:tcPr>
            <w:tcW w:type="dxa" w:w="9298"/>
            <w:vAlign w:val="top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[학업·동아리·프로젝트·인턴·경력 중 직무 역량과 연결되는 경험을 골라, 상황-과제-행동-결과(STAR) 순서로 정리하세요.]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top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4. 지원동기 — 권장 600~900자</w:t>
            </w:r>
          </w:p>
        </w:tc>
      </w:tr>
      <w:tr>
        <w:trPr>
          <w:trHeight w:val="4211" w:hRule="atLeast"/>
        </w:trPr>
        <w:tc>
          <w:tcPr>
            <w:tcW w:type="dxa" w:w="9298"/>
            <w:vAlign w:val="top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[회사에 대한 이해를 바탕으로 지원 이유를 구체적으로 작성하세요. 회사의 사업·제품·문화와 본인 경험의 접점을 언급하면 좋습니다.]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top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5. 입사 후 포부 — 권장 400~600자</w:t>
            </w:r>
          </w:p>
        </w:tc>
      </w:tr>
      <w:tr>
        <w:trPr>
          <w:trHeight w:val="4211" w:hRule="atLeast"/>
        </w:trPr>
        <w:tc>
          <w:tcPr>
            <w:tcW w:type="dxa" w:w="9298"/>
            <w:vAlign w:val="top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[단기(입사~3년), 중기(3~5년), 장기(5년 이상)로 나누어 단계적인 목표를 제시하세요.]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제출 전 점검</w:t>
            </w:r>
          </w:p>
        </w:tc>
      </w:tr>
      <w:tr>
        <w:trPr>
          <w:trHeight w:val="465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☐ 회사명·직무명이 지원 공고와 일치하는지 확인</w:t>
            </w:r>
          </w:p>
        </w:tc>
      </w:tr>
      <w:tr>
        <w:trPr>
          <w:trHeight w:val="465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☐ 모든 회색 안내 문구를 실제 내용으로 교체했는지 확인</w:t>
            </w:r>
          </w:p>
        </w:tc>
      </w:tr>
      <w:tr>
        <w:trPr>
          <w:trHeight w:val="465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☐ 항목별 권장 분량을 충족하는지 확인</w:t>
            </w:r>
          </w:p>
        </w:tc>
      </w:tr>
      <w:tr>
        <w:trPr>
          <w:trHeight w:val="465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☐ 맞춤법·띄어쓰기 검토 완료</w:t>
            </w:r>
          </w:p>
        </w:tc>
      </w:tr>
    </w:tbl>
    <w:p>
      <w:pPr>
        <w:spacing w:after="40"/>
      </w:pPr>
    </w:p>
    <w:p>
      <w:pPr>
        <w:spacing w:after="80"/>
      </w:pPr>
      <w:r>
        <w:rPr>
          <w:rFonts w:ascii="맑은 고딕" w:hAnsi="맑은 고딕" w:eastAsia="맑은 고딕"/>
          <w:b w:val="0"/>
          <w:color w:val="2B2F36"/>
          <w:sz w:val="21"/>
        </w:rPr>
        <w:t>위 기재 사항은 사실과 다름이 없음을 확인합니다.</w:t>
      </w:r>
    </w:p>
    <w:p>
      <w:pPr>
        <w:spacing w:after="80"/>
      </w:pPr>
      <w:r>
        <w:rPr>
          <w:rFonts w:ascii="맑은 고딕" w:hAnsi="맑은 고딕" w:eastAsia="맑은 고딕"/>
          <w:b/>
          <w:color w:val="111827"/>
          <w:sz w:val="21"/>
        </w:rPr>
        <w:t>작성일:</w:t>
      </w:r>
      <w:r>
        <w:rPr>
          <w:rFonts w:ascii="맑은 고딕" w:hAnsi="맑은 고딕" w:eastAsia="맑은 고딕"/>
          <w:b w:val="0"/>
          <w:color w:val="2B2F36"/>
          <w:sz w:val="21"/>
        </w:rPr>
        <w:t xml:space="preserve"> </w:t>
      </w:r>
      <w:r>
        <w:rPr>
          <w:rFonts w:ascii="맑은 고딕" w:hAnsi="맑은 고딕" w:eastAsia="맑은 고딕"/>
          <w:b w:val="0"/>
          <w:color w:val="98A1AB"/>
          <w:sz w:val="21"/>
        </w:rPr>
        <w:t>[작성연도]</w:t>
      </w:r>
      <w:r>
        <w:rPr>
          <w:rFonts w:ascii="맑은 고딕" w:hAnsi="맑은 고딕" w:eastAsia="맑은 고딕"/>
          <w:b w:val="0"/>
          <w:color w:val="2B2F36"/>
          <w:sz w:val="21"/>
        </w:rPr>
        <w:t xml:space="preserve">년 </w:t>
      </w:r>
      <w:r>
        <w:rPr>
          <w:rFonts w:ascii="맑은 고딕" w:hAnsi="맑은 고딕" w:eastAsia="맑은 고딕"/>
          <w:b w:val="0"/>
          <w:color w:val="98A1AB"/>
          <w:sz w:val="21"/>
        </w:rPr>
        <w:t>[작성월]</w:t>
      </w:r>
      <w:r>
        <w:rPr>
          <w:rFonts w:ascii="맑은 고딕" w:hAnsi="맑은 고딕" w:eastAsia="맑은 고딕"/>
          <w:b w:val="0"/>
          <w:color w:val="2B2F36"/>
          <w:sz w:val="21"/>
        </w:rPr>
        <w:t xml:space="preserve">월 </w:t>
      </w:r>
      <w:r>
        <w:rPr>
          <w:rFonts w:ascii="맑은 고딕" w:hAnsi="맑은 고딕" w:eastAsia="맑은 고딕"/>
          <w:b w:val="0"/>
          <w:color w:val="98A1AB"/>
          <w:sz w:val="21"/>
        </w:rPr>
        <w:t>[작성일]</w:t>
      </w:r>
      <w:r>
        <w:rPr>
          <w:rFonts w:ascii="맑은 고딕" w:hAnsi="맑은 고딕" w:eastAsia="맑은 고딕"/>
          <w:b w:val="0"/>
          <w:color w:val="2B2F36"/>
          <w:sz w:val="21"/>
        </w:rPr>
        <w:t>일</w:t>
      </w:r>
    </w:p>
    <w:p>
      <w:pPr>
        <w:spacing w:after="80"/>
      </w:pPr>
      <w:r>
        <w:rPr>
          <w:rFonts w:ascii="맑은 고딕" w:hAnsi="맑은 고딕" w:eastAsia="맑은 고딕"/>
          <w:b/>
          <w:color w:val="111827"/>
          <w:sz w:val="21"/>
        </w:rPr>
        <w:t>성명:</w:t>
      </w:r>
      <w:r>
        <w:rPr>
          <w:rFonts w:ascii="맑은 고딕" w:hAnsi="맑은 고딕" w:eastAsia="맑은 고딕"/>
          <w:b w:val="0"/>
          <w:color w:val="2B2F36"/>
          <w:sz w:val="21"/>
        </w:rPr>
        <w:t xml:space="preserve"> </w:t>
      </w:r>
      <w:r>
        <w:rPr>
          <w:rFonts w:ascii="맑은 고딕" w:hAnsi="맑은 고딕" w:eastAsia="맑은 고딕"/>
          <w:b w:val="0"/>
          <w:color w:val="98A1AB"/>
          <w:sz w:val="21"/>
        </w:rPr>
        <w:t>[성명]</w:t>
      </w:r>
      <w:r>
        <w:rPr>
          <w:rFonts w:ascii="맑은 고딕" w:hAnsi="맑은 고딕" w:eastAsia="맑은 고딕"/>
          <w:b w:val="0"/>
          <w:color w:val="2B2F36"/>
          <w:sz w:val="21"/>
        </w:rPr>
        <w:t xml:space="preserve"> (서명 또는 인)</w:t>
      </w:r>
    </w:p>
    <w:sectPr w:rsidR="00FC693F" w:rsidRPr="0006063C" w:rsidSect="00034616">
      <w:pgSz w:w="11906" w:h="16838"/>
      <w:pgMar w:top="113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 w:eastAsia="맑은 고딕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FormZip</dc:creator>
  <cp:keywords/>
  <dc:description>generated by python-docx</dc:description>
  <cp:lastModifiedBy/>
  <cp:revision>1</cp:revision>
  <dcterms:created xsi:type="dcterms:W3CDTF">2026-07-11T02:35:39Z</dcterms:created>
  <dcterms:modified xsi:type="dcterms:W3CDTF">2026-07-11T02:35:39Z</dcterms:modified>
  <cp:category/>
</cp:coreProperties>
</file>