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경 력 증 명 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204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문서번호</w:t>
            </w:r>
          </w:p>
        </w:tc>
        <w:tc>
          <w:tcPr>
            <w:tcW w:type="dxa" w:w="446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제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　　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호</w:t>
            </w:r>
          </w:p>
        </w:tc>
        <w:tc>
          <w:tcPr>
            <w:tcW w:type="dxa" w:w="139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발급일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6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인적사항</w:t>
            </w:r>
          </w:p>
        </w:tc>
      </w:tr>
      <w:tr>
        <w:trPr>
          <w:trHeight w:val="845" w:hRule="atLeast"/>
        </w:trPr>
        <w:tc>
          <w:tcPr>
            <w:tcW w:type="dxa" w:w="204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</w:t>
            </w:r>
          </w:p>
        </w:tc>
        <w:tc>
          <w:tcPr>
            <w:tcW w:type="dxa" w:w="241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</w:p>
        </w:tc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생년월일</w:t>
            </w:r>
          </w:p>
        </w:tc>
        <w:tc>
          <w:tcPr>
            <w:tcW w:type="dxa" w:w="241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[생년월일]</w:t>
            </w:r>
          </w:p>
        </w:tc>
      </w:tr>
      <w:tr>
        <w:trPr>
          <w:trHeight w:val="845" w:hRule="atLeast"/>
        </w:trPr>
        <w:tc>
          <w:tcPr>
            <w:tcW w:type="dxa" w:w="204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주소</w:t>
            </w:r>
          </w:p>
        </w:tc>
        <w:tc>
          <w:tcPr>
            <w:tcW w:type="dxa" w:w="7251"/>
            <w:gridSpan w:val="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[주소]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7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경력사항</w:t>
            </w:r>
          </w:p>
        </w:tc>
      </w:tr>
      <w:tr>
        <w:trPr>
          <w:trHeight w:val="746" w:hRule="atLeast"/>
        </w:trPr>
        <w:tc>
          <w:tcPr>
            <w:tcW w:type="dxa" w:w="2603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근무기간</w:t>
            </w:r>
          </w:p>
        </w:tc>
        <w:tc>
          <w:tcPr>
            <w:tcW w:type="dxa" w:w="204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소속(부서)</w:t>
            </w:r>
          </w:p>
        </w:tc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직위</w:t>
            </w:r>
          </w:p>
        </w:tc>
        <w:tc>
          <w:tcPr>
            <w:tcW w:type="dxa" w:w="3161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담당업무</w:t>
            </w:r>
          </w:p>
        </w:tc>
      </w:tr>
      <w:tr>
        <w:trPr>
          <w:trHeight w:val="746" w:hRule="atLeast"/>
        </w:trPr>
        <w:tc>
          <w:tcPr>
            <w:tcW w:type="dxa" w:w="260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 ~ YYYY.MM]</w:t>
            </w:r>
          </w:p>
        </w:tc>
        <w:tc>
          <w:tcPr>
            <w:tcW w:type="dxa" w:w="2045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[부서명]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[직위]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[담당업무]</w:t>
            </w:r>
          </w:p>
        </w:tc>
      </w:tr>
      <w:tr>
        <w:trPr>
          <w:trHeight w:val="746" w:hRule="atLeast"/>
        </w:trPr>
        <w:tc>
          <w:tcPr>
            <w:tcW w:type="dxa" w:w="260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 ~ YYYY.MM]</w:t>
            </w:r>
          </w:p>
        </w:tc>
        <w:tc>
          <w:tcPr>
            <w:tcW w:type="dxa" w:w="2045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[부서명]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[직위]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[담당업무]</w:t>
            </w:r>
          </w:p>
        </w:tc>
      </w:tr>
      <w:tr>
        <w:trPr>
          <w:trHeight w:val="746" w:hRule="atLeast"/>
        </w:trPr>
        <w:tc>
          <w:tcPr>
            <w:tcW w:type="dxa" w:w="260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 ~ YYYY.MM]</w:t>
            </w:r>
          </w:p>
        </w:tc>
        <w:tc>
          <w:tcPr>
            <w:tcW w:type="dxa" w:w="2045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[부서명]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[직위]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[담당업무]</w:t>
            </w:r>
          </w:p>
        </w:tc>
      </w:tr>
      <w:tr>
        <w:trPr>
          <w:trHeight w:val="746" w:hRule="atLeast"/>
        </w:trPr>
        <w:tc>
          <w:tcPr>
            <w:tcW w:type="dxa" w:w="260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 ~ YYYY.MM]</w:t>
            </w:r>
          </w:p>
        </w:tc>
        <w:tc>
          <w:tcPr>
            <w:tcW w:type="dxa" w:w="2045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[부서명]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[직위]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[담당업무]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4649"/>
        <w:gridCol w:w="4649"/>
      </w:tblGrid>
      <w:tr>
        <w:trPr>
          <w:trHeight w:val="510" w:hRule="atLeast"/>
        </w:trPr>
        <w:tc>
          <w:tcPr>
            <w:tcW w:type="dxa" w:w="204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용도</w:t>
            </w:r>
          </w:p>
        </w:tc>
        <w:tc>
          <w:tcPr>
            <w:tcW w:type="dxa" w:w="725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[제출처 및 사용 목적을 적으세요]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 사람은 위와 같이 본사에 근무하였음을 증명합니다.</w:t>
            </w:r>
          </w:p>
        </w:tc>
      </w:tr>
      <w:tr>
        <w:trPr>
          <w:trHeight w:val="94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년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월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일</w:t>
            </w:r>
          </w:p>
        </w:tc>
      </w:tr>
      <w:tr>
        <w:trPr>
          <w:trHeight w:val="94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[회사명]</w:t>
            </w:r>
          </w:p>
        </w:tc>
      </w:tr>
      <w:tr>
        <w:trPr>
          <w:trHeight w:val="94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[사업장 주소]</w:t>
            </w:r>
          </w:p>
        </w:tc>
      </w:tr>
      <w:tr>
        <w:trPr>
          <w:trHeight w:val="94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대표이사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[대표자 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(직인)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2026-07-11T14:27:15Z</dcterms:created>
  <dcterms:modified xsi:type="dcterms:W3CDTF">2026-07-11T14:27:15Z</dcterms:modified>
  <cp:category/>
</cp:coreProperties>
</file>