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시 말 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작성일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 DD일]</w:t>
            </w:r>
          </w:p>
        </w:tc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소속(부서)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[부서명]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9297"/>
            <w:gridSpan w:val="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작성자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성명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직위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[직위]</w:t>
            </w:r>
          </w:p>
        </w:tc>
      </w:tr>
      <w:tr>
        <w:trPr>
          <w:trHeight w:val="771" w:hRule="atLeast"/>
        </w:trPr>
        <w:tc>
          <w:tcPr>
            <w:tcW w:type="dxa" w:w="1860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사건 발생일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[YYYY.MM.DD]</w:t>
            </w:r>
          </w:p>
        </w:tc>
        <w:tc>
          <w:tcPr>
            <w:tcW w:type="dxa" w:w="247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관련 업무</w:t>
            </w:r>
          </w:p>
        </w:tc>
        <w:tc>
          <w:tcPr>
            <w:tcW w:type="dxa" w:w="247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[관련 업무·부서]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사건 경위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[발생한 사건의 경위를 사실대로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반성 및 재발 방지 다짐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[잘못을 인정하고 재발 방지를 다짐하는 내용을 적으세요]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위와 같이 경위를 밝히며, 다시는 같은 일이 없도록 하겠습니다.</w:t>
            </w:r>
          </w:p>
        </w:tc>
      </w:tr>
      <w:tr>
        <w:trPr>
          <w:trHeight w:val="796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작성자: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2026-07-11T15:38:32Z</dcterms:created>
  <dcterms:modified xsi:type="dcterms:W3CDTF">2026-07-11T15:38:32Z</dcterms:modified>
  <cp:category/>
</cp:coreProperties>
</file>