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사 유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소속(부서)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작성자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해당 일자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구분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[지각 / 조퇴 / 결근 / 외출]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사유</w:t>
            </w:r>
          </w:p>
        </w:tc>
      </w:tr>
      <w:tr>
        <w:trPr>
          <w:trHeight w:val="397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[지각·결근 등의 사유를 사실대로 구체적으로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내용은 사실과 다름이 없음을 확인합니다.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작성자: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2026-07-11T16:15:30Z</dcterms:created>
  <dcterms:modified xsi:type="dcterms:W3CDTF">2026-07-11T16:15:30Z</dcterms:modified>
  <cp:category/>
</cp:coreProperties>
</file>